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6"/>
          <w:szCs w:val="32"/>
        </w:rPr>
      </w:pPr>
      <w:r>
        <w:rPr>
          <w:rFonts w:hint="eastAsia" w:ascii="楷体" w:hAnsi="楷体" w:eastAsia="楷体" w:cs="楷体"/>
          <w:b/>
          <w:bCs/>
          <w:sz w:val="36"/>
          <w:szCs w:val="32"/>
        </w:rPr>
        <w:t>关于确定</w:t>
      </w:r>
      <w:r>
        <w:rPr>
          <w:rFonts w:hint="eastAsia" w:ascii="楷体" w:hAnsi="楷体" w:eastAsia="楷体" w:cs="楷体"/>
          <w:b/>
          <w:bCs/>
          <w:sz w:val="36"/>
          <w:szCs w:val="32"/>
          <w:lang w:val="en-US" w:eastAsia="zh-CN"/>
        </w:rPr>
        <w:t>魏淑敏等</w:t>
      </w:r>
      <w:r>
        <w:rPr>
          <w:rFonts w:hint="eastAsia" w:ascii="楷体" w:hAnsi="楷体" w:eastAsia="楷体" w:cs="楷体"/>
          <w:b/>
          <w:bCs/>
          <w:sz w:val="36"/>
          <w:szCs w:val="32"/>
        </w:rPr>
        <w:t>同志为入党积极分子的公示</w:t>
      </w:r>
    </w:p>
    <w:p>
      <w:pPr>
        <w:rPr>
          <w:rFonts w:hint="eastAsia" w:ascii="楷体" w:hAnsi="楷体" w:eastAsia="楷体" w:cs="楷体"/>
          <w:sz w:val="28"/>
          <w:szCs w:val="24"/>
        </w:rPr>
      </w:pP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经团员推优大会，党员推优大会的审核，</w:t>
      </w:r>
      <w:r>
        <w:rPr>
          <w:rFonts w:hint="eastAsia" w:ascii="楷体" w:hAnsi="楷体" w:eastAsia="楷体" w:cs="楷体"/>
          <w:sz w:val="28"/>
          <w:szCs w:val="24"/>
        </w:rPr>
        <w:t>经支部委员会研究，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拟</w:t>
      </w:r>
      <w:r>
        <w:rPr>
          <w:rFonts w:hint="eastAsia" w:ascii="楷体" w:hAnsi="楷体" w:eastAsia="楷体" w:cs="楷体"/>
          <w:sz w:val="28"/>
          <w:szCs w:val="24"/>
        </w:rPr>
        <w:t>将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魏淑敏等25名</w:t>
      </w:r>
      <w:r>
        <w:rPr>
          <w:rFonts w:hint="eastAsia" w:ascii="楷体" w:hAnsi="楷体" w:eastAsia="楷体" w:cs="楷体"/>
          <w:sz w:val="28"/>
          <w:szCs w:val="24"/>
        </w:rPr>
        <w:t>同志列为入党积极分子。根据发展党员工作有关要求，现将其有关情况公示如下：</w:t>
      </w:r>
    </w:p>
    <w:tbl>
      <w:tblPr>
        <w:tblStyle w:val="32"/>
        <w:tblpPr w:leftFromText="180" w:rightFromText="180" w:vertAnchor="text" w:horzAnchor="page" w:tblpX="570" w:tblpY="525"/>
        <w:tblOverlap w:val="never"/>
        <w:tblW w:w="14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83"/>
        <w:gridCol w:w="919"/>
        <w:gridCol w:w="474"/>
        <w:gridCol w:w="1358"/>
        <w:gridCol w:w="960"/>
        <w:gridCol w:w="1059"/>
        <w:gridCol w:w="2694"/>
        <w:gridCol w:w="1549"/>
        <w:gridCol w:w="2269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出生</w:t>
            </w: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年龄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(周岁)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单位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（班级）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递交入党</w:t>
            </w:r>
          </w:p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申请书时间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1"/>
                <w:lang w:eastAsia="zh-CN"/>
              </w:rPr>
              <w:t>籍贯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魏淑敏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9.19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江苏 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7" w:hRule="atLeast"/>
        </w:trPr>
        <w:tc>
          <w:tcPr>
            <w:tcW w:w="5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弓宇涵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2.10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 郑州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杨思琪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心理委员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重庆 合川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朱盼盼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2000.02.13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甘肃 天水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唐纤芸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2001.08.21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重庆 北碚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方梦真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2000.08.06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 驻马店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王清垚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6.26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江苏 无锡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姜昊彤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黑龙江 大庆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杜陈橙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2000.12.02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重庆  江津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郭潞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2001.01.08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 驻马店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9" w:hRule="atLeast"/>
        </w:trPr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殷雯丽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2001.08.19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广播电视编导1902B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 驻马店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郭婷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2000.04.19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班长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贵州 赫章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刘家旗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2002.03.30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团支书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黑龙江 牡丹江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王笑笑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1999.08.13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 濮阳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王冰峰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2000.06.13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 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史洢婷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2000.05.12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汉族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广播电视编导2001B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 驻马店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钟伟华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1999.10.09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班长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江西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赣州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吕静雯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2001.03.08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团支书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确山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高雅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2002.07.03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驻马店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黄晓晓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2002.01.21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广播电视编导2002B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江苏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徐州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陈贞洁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2002.04.13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广播电视编导2003B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永川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杨茜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2002.09.06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广播电视编导2003B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学习委员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山西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吕梁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周密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2000.11.12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广播电视编导2003B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南川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</w:trPr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马玉茹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2002.12.06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广播电视编导2003B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班长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河南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驻马店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583" w:type="dxa"/>
            <w:vAlign w:val="top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1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薛雯婷</w:t>
            </w:r>
          </w:p>
        </w:tc>
        <w:tc>
          <w:tcPr>
            <w:tcW w:w="47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35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2001.10.20</w:t>
            </w:r>
          </w:p>
        </w:tc>
        <w:tc>
          <w:tcPr>
            <w:tcW w:w="960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05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2694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广播电视编导2003B</w:t>
            </w:r>
          </w:p>
        </w:tc>
        <w:tc>
          <w:tcPr>
            <w:tcW w:w="154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学生</w:t>
            </w:r>
          </w:p>
        </w:tc>
        <w:tc>
          <w:tcPr>
            <w:tcW w:w="2269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>2021.06.15</w:t>
            </w:r>
          </w:p>
        </w:tc>
        <w:tc>
          <w:tcPr>
            <w:tcW w:w="3088" w:type="dxa"/>
            <w:vAlign w:val="center"/>
          </w:tcPr>
          <w:p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山西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  <w:t>大同</w:t>
            </w:r>
          </w:p>
        </w:tc>
      </w:tr>
    </w:tbl>
    <w:p>
      <w:pPr>
        <w:rPr>
          <w:rFonts w:hint="eastAsia" w:ascii="楷体" w:hAnsi="楷体" w:eastAsia="楷体" w:cs="楷体"/>
          <w:sz w:val="28"/>
          <w:szCs w:val="24"/>
        </w:rPr>
      </w:pPr>
    </w:p>
    <w:p>
      <w:pPr>
        <w:rPr>
          <w:rFonts w:hint="default" w:ascii="楷体" w:hAnsi="楷体" w:eastAsia="楷体" w:cs="楷体"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4"/>
        </w:rPr>
        <w:t>经党支部培养教育和考察，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以上25名</w:t>
      </w:r>
      <w:r>
        <w:rPr>
          <w:rFonts w:hint="eastAsia" w:ascii="楷体" w:hAnsi="楷体" w:eastAsia="楷体" w:cs="楷体"/>
          <w:sz w:val="28"/>
          <w:szCs w:val="24"/>
        </w:rPr>
        <w:t>同志已基本具备入党积极分子条件，在党员推荐</w:t>
      </w:r>
      <w:r>
        <w:rPr>
          <w:rFonts w:hint="eastAsia" w:ascii="楷体" w:hAnsi="楷体" w:eastAsia="楷体" w:cs="楷体"/>
          <w:sz w:val="28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4"/>
        </w:rPr>
        <w:t>群团组织推优的基础上，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2021</w:t>
      </w:r>
      <w:r>
        <w:rPr>
          <w:rFonts w:hint="eastAsia" w:ascii="楷体" w:hAnsi="楷体" w:eastAsia="楷体" w:cs="楷体"/>
          <w:sz w:val="28"/>
          <w:szCs w:val="24"/>
        </w:rPr>
        <w:t>年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4"/>
        </w:rPr>
        <w:t>月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15</w:t>
      </w:r>
      <w:r>
        <w:rPr>
          <w:rFonts w:hint="eastAsia" w:ascii="楷体" w:hAnsi="楷体" w:eastAsia="楷体" w:cs="楷体"/>
          <w:sz w:val="28"/>
          <w:szCs w:val="24"/>
        </w:rPr>
        <w:t>日被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拟</w:t>
      </w:r>
      <w:r>
        <w:rPr>
          <w:rFonts w:hint="eastAsia" w:ascii="楷体" w:hAnsi="楷体" w:eastAsia="楷体" w:cs="楷体"/>
          <w:sz w:val="28"/>
          <w:szCs w:val="24"/>
        </w:rPr>
        <w:t>列为入党积极分子</w:t>
      </w:r>
      <w:r>
        <w:rPr>
          <w:rFonts w:hint="eastAsia" w:ascii="楷体" w:hAnsi="楷体" w:eastAsia="楷体" w:cs="楷体"/>
          <w:sz w:val="28"/>
          <w:szCs w:val="24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具备入党积极分子考试资格，通过入党积极分子考试选拔通过后，可正式发展为文化传媒学院学生第一党支部入党积极分子。</w:t>
      </w:r>
    </w:p>
    <w:p>
      <w:pPr>
        <w:rPr>
          <w:rFonts w:hint="eastAsia" w:ascii="楷体" w:hAnsi="楷体" w:eastAsia="楷体" w:cs="楷体"/>
          <w:sz w:val="28"/>
          <w:szCs w:val="24"/>
        </w:rPr>
      </w:pPr>
      <w:r>
        <w:rPr>
          <w:rFonts w:hint="eastAsia" w:ascii="楷体" w:hAnsi="楷体" w:eastAsia="楷体" w:cs="楷体"/>
          <w:sz w:val="28"/>
          <w:szCs w:val="24"/>
        </w:rPr>
        <w:t>公示时间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为2021</w:t>
      </w:r>
      <w:r>
        <w:rPr>
          <w:rFonts w:hint="eastAsia" w:ascii="楷体" w:hAnsi="楷体" w:eastAsia="楷体" w:cs="楷体"/>
          <w:sz w:val="28"/>
          <w:szCs w:val="24"/>
        </w:rPr>
        <w:t>年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4"/>
        </w:rPr>
        <w:t>月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4"/>
        </w:rPr>
        <w:t>日至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8"/>
          <w:szCs w:val="24"/>
        </w:rPr>
        <w:t>月</w:t>
      </w: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21</w:t>
      </w:r>
      <w:r>
        <w:rPr>
          <w:rFonts w:hint="eastAsia" w:ascii="楷体" w:hAnsi="楷体" w:eastAsia="楷体" w:cs="楷体"/>
          <w:sz w:val="28"/>
          <w:szCs w:val="24"/>
        </w:rPr>
        <w:t>日，公示期间，党员和群众可来电、来信、来访，反映其在理想信念、政治立场、思想作风等方面的情况和问题。反映问题应实事求是、客观公正。以个人名义反映问题的，要签署本人真实姓名。党支部将对反映人和反映问题严格保密，对反映问题进行调查核实，弄清事实真相，并以适当方式向反映人反馈。</w:t>
      </w:r>
    </w:p>
    <w:p>
      <w:pPr>
        <w:jc w:val="right"/>
        <w:rPr>
          <w:rFonts w:hint="eastAsia" w:ascii="楷体" w:hAnsi="楷体" w:eastAsia="楷体" w:cs="楷体"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联系电话为：03962879296</w:t>
      </w:r>
    </w:p>
    <w:p>
      <w:pPr>
        <w:jc w:val="right"/>
        <w:rPr>
          <w:rFonts w:hint="eastAsia" w:ascii="楷体" w:hAnsi="楷体" w:eastAsia="楷体" w:cs="楷体"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中共黄淮学院文化传媒学院学生第一党支部委员会</w:t>
      </w:r>
    </w:p>
    <w:p>
      <w:pPr>
        <w:jc w:val="right"/>
        <w:rPr>
          <w:rFonts w:hint="default" w:ascii="楷体" w:hAnsi="楷体" w:eastAsia="楷体" w:cs="楷体"/>
          <w:sz w:val="28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2021年10月15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4"/>
          <w:lang w:val="en-US" w:eastAsia="zh-CN"/>
        </w:rPr>
        <w:t>日</w:t>
      </w:r>
    </w:p>
    <w:sectPr>
      <w:pgSz w:w="15840" w:h="12240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MDg3Y2E5NjI2Y2FjNWQ3NGNkZDI2ZTQ5NDUxNjc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90302AB"/>
    <w:rsid w:val="522B43EF"/>
    <w:rsid w:val="6CF7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ind w:firstLine="420"/>
    </w:pPr>
    <w:rPr>
      <w:rFonts w:ascii="微软雅黑" w:hAnsi="微软雅黑" w:eastAsia="微软雅黑" w:cstheme="minorBidi"/>
      <w:sz w:val="24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1631</Characters>
  <Lines>0</Lines>
  <Paragraphs>0</Paragraphs>
  <TotalTime>13</TotalTime>
  <ScaleCrop>false</ScaleCrop>
  <LinksUpToDate>false</LinksUpToDate>
  <CharactersWithSpaces>1657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Administrator</cp:lastModifiedBy>
  <dcterms:modified xsi:type="dcterms:W3CDTF">2023-03-16T08:12:50Z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24D656072D7949438FA2BDAE37DBAC14</vt:lpwstr>
  </property>
</Properties>
</file>